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Gobble 'Til You Wobble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FEAST    </w:t>
      </w:r>
      <w:r>
        <w:t xml:space="preserve">   YAMS    </w:t>
      </w:r>
      <w:r>
        <w:t xml:space="preserve">   STUFFING    </w:t>
      </w:r>
      <w:r>
        <w:t xml:space="preserve">   POTATOES    </w:t>
      </w:r>
      <w:r>
        <w:t xml:space="preserve">   HAM    </w:t>
      </w:r>
      <w:r>
        <w:t xml:space="preserve">   TURKEY    </w:t>
      </w:r>
      <w:r>
        <w:t xml:space="preserve">   FRIENDS    </w:t>
      </w:r>
      <w:r>
        <w:t xml:space="preserve">   FAMILY    </w:t>
      </w:r>
      <w:r>
        <w:t xml:space="preserve">   CORNACOPIA    </w:t>
      </w:r>
      <w:r>
        <w:t xml:space="preserve">   INDIAN    </w:t>
      </w:r>
      <w:r>
        <w:t xml:space="preserve">   PILGRAM    </w:t>
      </w:r>
      <w:r>
        <w:t xml:space="preserve">   THANKSGIVING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Gobble 'Til You Wobble</dc:title>
  <dcterms:created xsi:type="dcterms:W3CDTF">2021-10-11T08:07:39Z</dcterms:created>
  <dcterms:modified xsi:type="dcterms:W3CDTF">2021-10-11T08:07:39Z</dcterms:modified>
</cp:coreProperties>
</file>