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Gobierno estatal y municipal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municipios reciben la mayoria de sus ingresos de los _____ locales.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constitucion de un estado no puede estar en ______ con la Constitucion de los Estados Unidos.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nivel estatal, el equivalente al presidente es el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Cada estado tiene su propio sistema de _____, que incluye diferentes niveles de cortes.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nivel local, el equivalente al presidente o gobernador es el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mayoria de los codigos penales y las leyes civiles son dispuestos por la ley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Cada estado tiene un sistema para mantener el balance de los tres ______ del gobierno.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gobiernos locales son creados por las _____ estatales.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Cada estado tiene su propia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Hay tres diferentes formas de gobierno _____, que son alcalde-cabildo, cabildo-administrador y gobierno con comisionados.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edad minima para _____ ______ es dispuesto por la ley estatal.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 igual que el presidente, el gobernador tiene poder para ____ leyes.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responsabilidad del gobierno estatal es la de dar apoyo a los gobiernos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 igual que el gobierno federal, el gobierno estatal tiene dos _____ legislativas.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estatal y municipal</dc:title>
  <dcterms:created xsi:type="dcterms:W3CDTF">2021-10-11T08:07:51Z</dcterms:created>
  <dcterms:modified xsi:type="dcterms:W3CDTF">2021-10-11T08:07:51Z</dcterms:modified>
</cp:coreProperties>
</file>