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Gobierno, política y problemas sociales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gobierno    </w:t>
      </w:r>
      <w:r>
        <w:t xml:space="preserve">   gobernador    </w:t>
      </w:r>
      <w:r>
        <w:t xml:space="preserve">   ejército    </w:t>
      </w:r>
      <w:r>
        <w:t xml:space="preserve">   difundir    </w:t>
      </w:r>
      <w:r>
        <w:t xml:space="preserve">   castigo    </w:t>
      </w:r>
      <w:r>
        <w:t xml:space="preserve">   delito    </w:t>
      </w:r>
      <w:r>
        <w:t xml:space="preserve">   la corte    </w:t>
      </w:r>
      <w:r>
        <w:t xml:space="preserve">   congreso    </w:t>
      </w:r>
      <w:r>
        <w:t xml:space="preserve">   ciudadano    </w:t>
      </w:r>
      <w:r>
        <w:t xml:space="preserve">   censura    </w:t>
      </w:r>
      <w:r>
        <w:t xml:space="preserve">   candidato    </w:t>
      </w:r>
      <w:r>
        <w:t xml:space="preserve">   campaña    </w:t>
      </w:r>
      <w:r>
        <w:t xml:space="preserve">   armas de fuego    </w:t>
      </w:r>
      <w:r>
        <w:t xml:space="preserve">   alcalde    </w:t>
      </w:r>
      <w:r>
        <w:t xml:space="preserve">   aborto    </w:t>
      </w:r>
      <w:r>
        <w:t xml:space="preserve">   incendio premeditado    </w:t>
      </w:r>
      <w:r>
        <w:t xml:space="preserve">   indulto    </w:t>
      </w:r>
      <w:r>
        <w:t xml:space="preserve">   inmunidad    </w:t>
      </w:r>
      <w:r>
        <w:t xml:space="preserve">   legislatura    </w:t>
      </w:r>
      <w:r>
        <w:t xml:space="preserve">   monarquía    </w:t>
      </w:r>
      <w:r>
        <w:t xml:space="preserve">   multipartidismo    </w:t>
      </w:r>
      <w:r>
        <w:t xml:space="preserve">   rama    </w:t>
      </w:r>
      <w:r>
        <w:t xml:space="preserve">   rehén    </w:t>
      </w:r>
      <w:r>
        <w:t xml:space="preserve">   represalia    </w:t>
      </w:r>
      <w:r>
        <w:t xml:space="preserve">   robo    </w:t>
      </w:r>
      <w:r>
        <w:t xml:space="preserve">   secuestro    </w:t>
      </w:r>
      <w:r>
        <w:t xml:space="preserve">   terrorismo    </w:t>
      </w:r>
      <w:r>
        <w:t xml:space="preserve">   siglo    </w:t>
      </w:r>
      <w:r>
        <w:t xml:space="preserve">   sindicato    </w:t>
      </w:r>
      <w:r>
        <w:t xml:space="preserve">   testigo    </w:t>
      </w:r>
      <w:r>
        <w:t xml:space="preserve">   violación    </w:t>
      </w:r>
      <w:r>
        <w:t xml:space="preserve">   vivienda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Gobierno, política y problemas sociales</dc:title>
  <dcterms:created xsi:type="dcterms:W3CDTF">2021-10-11T08:08:14Z</dcterms:created>
  <dcterms:modified xsi:type="dcterms:W3CDTF">2021-10-11T08:08:14Z</dcterms:modified>
</cp:coreProperties>
</file>