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Goblet of Fire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head of Gryffindor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Harry's favorite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Harry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founded the house of Gryffindor?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Harry's pet owls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Harry Potter?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drawn out of the Goblet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one of Harry's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headmaster of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Cedric Digory?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steals Madeye Moody's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only person to survive the killing curse?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miniature thing did they draw from a bag during the tournament?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Goblet of Fire</dc:title>
  <dcterms:created xsi:type="dcterms:W3CDTF">2021-10-11T08:07:07Z</dcterms:created>
  <dcterms:modified xsi:type="dcterms:W3CDTF">2021-10-11T08:07:07Z</dcterms:modified>
</cp:coreProperties>
</file>