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the Poltergeist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conjured the Dark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 symbol for Ravenclaw?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 on Christmas night?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Mad_eye ________ is the new teache?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Lion represents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female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represents the house of Hufflepuff?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Whick quidditch team won the quidditch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the Slytherin?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Goblet of Fire</dc:title>
  <dcterms:created xsi:type="dcterms:W3CDTF">2021-10-11T08:07:26Z</dcterms:created>
  <dcterms:modified xsi:type="dcterms:W3CDTF">2021-10-11T08:07:26Z</dcterms:modified>
</cp:coreProperties>
</file>