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Goblin Market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audience was the poem originally intended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sells the fruit at the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only hear and see the Goblins?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Laura pay for the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girl who ate the fruit before Laura?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sisters buy?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Christian story that the poem is an allegory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Lizzie exchange for the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gender do the Goblins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Laura and Lizzie's blonde hair and white dresses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eats the fruit first?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Goblin Market Crossword Puzzle</dc:title>
  <dcterms:created xsi:type="dcterms:W3CDTF">2021-10-11T08:07:53Z</dcterms:created>
  <dcterms:modified xsi:type="dcterms:W3CDTF">2021-10-11T08:07:53Z</dcterms:modified>
</cp:coreProperties>
</file>