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Géoculture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an island in the middle of the Seine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popular park with sailboats and ponds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thing you do when you meet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longest river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universal motion that shows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Tallest monument and most tourist go here for the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are you greeted in Adama Ndiaye in Saint Louis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Beautiful gardens planned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Countries on the outside of île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 forest that allows you to do many outdoor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right outside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attraction filled with mirros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just outside île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Paris and the area surrounding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Géoculture</dc:title>
  <dcterms:created xsi:type="dcterms:W3CDTF">2021-10-11T07:53:37Z</dcterms:created>
  <dcterms:modified xsi:type="dcterms:W3CDTF">2021-10-11T07:53:37Z</dcterms:modified>
</cp:coreProperties>
</file>