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Géoculture chapitres 1 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physicien Léon Foucault a créé ce pendule pour montrer la rotation de la terre sur son axe.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Napoléon a ordonné la construction de ce monument en 1806.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Paris symbolise ..................... qui est réputée dans le monde entier.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 construction a commencé en 1163.  C'est un chef-d'oeuvre de l'art gothique.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Les.................... ont lieu chaque année au stade Roland-Garros.  C'est un tournoi de tennis sur terre battue.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Le.......................... est un championnat de rugby.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..................... ont fait des recherches sur la radioactivité et ont découvert le polonium et le radium.  Ils ont reçu le Prix Nobel de Physique en 1903.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 18e siècle, on a vidé certains cimetières parisiens trop pleins et mis les ossements dans le sours-sol de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ville de paris est divisée en 20 quartiers appelés 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......................... de Paris mélangent le chocolat avec des épices, des fruits et meme des fleurs pour créer des saveurs nouvelles.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........... a Montmartre a conservé un atmosphere de village.  C'est le rendez-vous des artistes locaux.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Beaucoup de ............... connus ont leurs magasins sur la place Vendôme, a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................, d'abord forteresse, puis palais royal, est un grand musée aujourd'hui.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Paris est la capitale de la ......................  Les grands couturiers y présentent leurs collections deux fois par an.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Géoculture chapitres 1 et 2</dc:title>
  <dcterms:created xsi:type="dcterms:W3CDTF">2021-10-11T07:52:55Z</dcterms:created>
  <dcterms:modified xsi:type="dcterms:W3CDTF">2021-10-11T07:52:55Z</dcterms:modified>
</cp:coreProperties>
</file>