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Merciful    </w:t>
      </w:r>
      <w:r>
        <w:t xml:space="preserve">   power    </w:t>
      </w:r>
      <w:r>
        <w:t xml:space="preserve">   Savor    </w:t>
      </w:r>
      <w:r>
        <w:t xml:space="preserve">   Love    </w:t>
      </w:r>
      <w:r>
        <w:t xml:space="preserve">   creator    </w:t>
      </w:r>
      <w:r>
        <w:t xml:space="preserve">   Faith    </w:t>
      </w:r>
      <w:r>
        <w:t xml:space="preserve">   father    </w:t>
      </w:r>
      <w:r>
        <w:t xml:space="preserve">   healer    </w:t>
      </w:r>
      <w:r>
        <w:t xml:space="preserve">   life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</dc:title>
  <dcterms:created xsi:type="dcterms:W3CDTF">2021-10-11T08:08:12Z</dcterms:created>
  <dcterms:modified xsi:type="dcterms:W3CDTF">2021-10-11T08:08:12Z</dcterms:modified>
</cp:coreProperties>
</file>