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consecrated    </w:t>
      </w:r>
      <w:r>
        <w:t xml:space="preserve">   salvation    </w:t>
      </w:r>
      <w:r>
        <w:t xml:space="preserve">   love    </w:t>
      </w:r>
      <w:r>
        <w:t xml:space="preserve">   john    </w:t>
      </w:r>
      <w:r>
        <w:t xml:space="preserve">   church    </w:t>
      </w:r>
      <w:r>
        <w:t xml:space="preserve">   christian    </w:t>
      </w:r>
      <w:r>
        <w:t xml:space="preserve">   Forgive    </w:t>
      </w:r>
      <w:r>
        <w:t xml:space="preserve">   Prayer    </w:t>
      </w:r>
      <w:r>
        <w:t xml:space="preserve">   Sin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</dc:title>
  <dcterms:created xsi:type="dcterms:W3CDTF">2021-10-11T08:08:17Z</dcterms:created>
  <dcterms:modified xsi:type="dcterms:W3CDTF">2021-10-11T08:08:17Z</dcterms:modified>
</cp:coreProperties>
</file>