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</w:t>
            </w:r>
          </w:p>
        </w:tc>
      </w:tr>
    </w:tbl>
    <w:p>
      <w:pPr>
        <w:pStyle w:val="WordBankMedium"/>
      </w:pPr>
      <w:r>
        <w:t xml:space="preserve">   jehovah    </w:t>
      </w:r>
      <w:r>
        <w:t xml:space="preserve">   jesus    </w:t>
      </w:r>
      <w:r>
        <w:t xml:space="preserve">   christ    </w:t>
      </w:r>
      <w:r>
        <w:t xml:space="preserve">   god    </w:t>
      </w:r>
      <w:r>
        <w:t xml:space="preserve">   lord    </w:t>
      </w:r>
      <w:r>
        <w:t xml:space="preserve">   yahweh    </w:t>
      </w:r>
      <w:r>
        <w:t xml:space="preserve">   immanuel    </w:t>
      </w:r>
      <w:r>
        <w:t xml:space="preserve">   father    </w:t>
      </w:r>
      <w:r>
        <w:t xml:space="preserve">   messiah    </w:t>
      </w:r>
      <w:r>
        <w:t xml:space="preserve">   king    </w:t>
      </w:r>
      <w:r>
        <w:t xml:space="preserve">   savior    </w:t>
      </w:r>
      <w:r>
        <w:t xml:space="preserve">   almighty    </w:t>
      </w:r>
      <w:r>
        <w:t xml:space="preserve">   creator    </w:t>
      </w:r>
      <w:r>
        <w:t xml:space="preserve">   shepherd     </w:t>
      </w:r>
      <w:r>
        <w:t xml:space="preserve">   adonai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</dc:title>
  <dcterms:created xsi:type="dcterms:W3CDTF">2021-10-11T08:07:23Z</dcterms:created>
  <dcterms:modified xsi:type="dcterms:W3CDTF">2021-10-11T08:07:23Z</dcterms:modified>
</cp:coreProperties>
</file>