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Bless Us, Every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reclamation    </w:t>
      </w:r>
      <w:r>
        <w:t xml:space="preserve">   Christmas    </w:t>
      </w:r>
      <w:r>
        <w:t xml:space="preserve">   nephew    </w:t>
      </w:r>
      <w:r>
        <w:t xml:space="preserve">   ghosts    </w:t>
      </w:r>
      <w:r>
        <w:t xml:space="preserve">   charwoman    </w:t>
      </w:r>
      <w:r>
        <w:t xml:space="preserve">   Yet To Come    </w:t>
      </w:r>
      <w:r>
        <w:t xml:space="preserve">   Belle    </w:t>
      </w:r>
      <w:r>
        <w:t xml:space="preserve">   Fezziwig    </w:t>
      </w:r>
      <w:r>
        <w:t xml:space="preserve">   Humbug    </w:t>
      </w:r>
      <w:r>
        <w:t xml:space="preserve">   Present    </w:t>
      </w:r>
      <w:r>
        <w:t xml:space="preserve">   Past    </w:t>
      </w:r>
      <w:r>
        <w:t xml:space="preserve">   Turkey    </w:t>
      </w:r>
      <w:r>
        <w:t xml:space="preserve">   Chains    </w:t>
      </w:r>
      <w:r>
        <w:t xml:space="preserve">   Tiny Tim    </w:t>
      </w:r>
      <w:r>
        <w:t xml:space="preserve">   Bob Cratchit    </w:t>
      </w:r>
      <w:r>
        <w:t xml:space="preserve">   Marley    </w:t>
      </w:r>
      <w:r>
        <w:t xml:space="preserve">   Dickens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Bless Us, Every One</dc:title>
  <dcterms:created xsi:type="dcterms:W3CDTF">2021-10-11T08:07:42Z</dcterms:created>
  <dcterms:modified xsi:type="dcterms:W3CDTF">2021-10-11T08:07:42Z</dcterms:modified>
</cp:coreProperties>
</file>