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Blessed Isaac     7</w:t>
      </w:r>
    </w:p>
    <w:p>
      <w:pPr>
        <w:pStyle w:val="Questions"/>
      </w:pPr>
      <w:r>
        <w:t xml:space="preserve">1. ADN HET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RDLO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EPRDAPAE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NTUO MIH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ETH EAMS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NGITH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NDA ASDI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 MA HET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DOG OF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ABAMAHR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YHT ERAFTH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EARF TNO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FOR I 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HWTI HTEE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DNA ILWL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EBSLS HETE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DNA PLYITMUL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TYH ESDE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OFR MY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STAERVN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MB'AHASRA AKES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GSSNEEI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IWSETTNYX-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FYTUW-TENRO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Blessed Isaac     7</dc:title>
  <dcterms:created xsi:type="dcterms:W3CDTF">2021-10-11T08:07:29Z</dcterms:created>
  <dcterms:modified xsi:type="dcterms:W3CDTF">2021-10-11T08:07:29Z</dcterms:modified>
</cp:coreProperties>
</file>