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Blesses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circumcised    </w:t>
      </w:r>
      <w:r>
        <w:t xml:space="preserve">   children    </w:t>
      </w:r>
      <w:r>
        <w:t xml:space="preserve">   nurse    </w:t>
      </w:r>
      <w:r>
        <w:t xml:space="preserve">   hears    </w:t>
      </w:r>
      <w:r>
        <w:t xml:space="preserve">   everyone    </w:t>
      </w:r>
      <w:r>
        <w:t xml:space="preserve">   laughter    </w:t>
      </w:r>
      <w:r>
        <w:t xml:space="preserve">   hundred    </w:t>
      </w:r>
      <w:r>
        <w:t xml:space="preserve">   Abraham    </w:t>
      </w:r>
      <w:r>
        <w:t xml:space="preserve">   God    </w:t>
      </w:r>
      <w:r>
        <w:t xml:space="preserve">   commanded    </w:t>
      </w:r>
      <w:r>
        <w:t xml:space="preserve">   eight    </w:t>
      </w:r>
      <w:r>
        <w:t xml:space="preserve">   Isaac    </w:t>
      </w:r>
      <w:r>
        <w:t xml:space="preserve">   son    </w:t>
      </w:r>
      <w:r>
        <w:t xml:space="preserve">   born    </w:t>
      </w:r>
      <w:r>
        <w:t xml:space="preserve">   pregnant    </w:t>
      </w:r>
      <w:r>
        <w:t xml:space="preserve">   promised    </w:t>
      </w:r>
      <w:r>
        <w:t xml:space="preserve">   Lord    </w:t>
      </w:r>
      <w:r>
        <w:t xml:space="preserve">   gracious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Blesses Sarah</dc:title>
  <dcterms:created xsi:type="dcterms:W3CDTF">2021-10-11T08:07:55Z</dcterms:created>
  <dcterms:modified xsi:type="dcterms:W3CDTF">2021-10-11T08:07:55Z</dcterms:modified>
</cp:coreProperties>
</file>