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Called Moses</w:t>
      </w:r>
    </w:p>
    <w:p>
      <w:pPr>
        <w:pStyle w:val="Questions"/>
      </w:pPr>
      <w:r>
        <w:t xml:space="preserve">1. NAD 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IDSA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TEYRILCNA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 LLWI BE TIHW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SHTI HLLAS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EB 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TENOK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TUON ETEH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ATTH 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VHAE TNES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HNEW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YUHO TSAH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RGTHUBO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HROFT ETH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PPLEEO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TUO 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TGPYE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YE LHLAS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SREEV DGO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ONPU TSIH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OIANUTNM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XUDESO HTERE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Called Moses</dc:title>
  <dcterms:created xsi:type="dcterms:W3CDTF">2021-10-11T08:07:21Z</dcterms:created>
  <dcterms:modified xsi:type="dcterms:W3CDTF">2021-10-11T08:07:21Z</dcterms:modified>
</cp:coreProperties>
</file>