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Calls Abram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Abram    </w:t>
      </w:r>
      <w:r>
        <w:t xml:space="preserve">   Altar    </w:t>
      </w:r>
      <w:r>
        <w:t xml:space="preserve">   Bethel    </w:t>
      </w:r>
      <w:r>
        <w:t xml:space="preserve">   Bless    </w:t>
      </w:r>
      <w:r>
        <w:t xml:space="preserve">   Canaan    </w:t>
      </w:r>
      <w:r>
        <w:t xml:space="preserve">   Curse    </w:t>
      </w:r>
      <w:r>
        <w:t xml:space="preserve">   Descendants    </w:t>
      </w:r>
      <w:r>
        <w:t xml:space="preserve">   Famous    </w:t>
      </w:r>
      <w:r>
        <w:t xml:space="preserve">   God    </w:t>
      </w:r>
      <w:r>
        <w:t xml:space="preserve">   Great    </w:t>
      </w:r>
      <w:r>
        <w:t xml:space="preserve">   Haran    </w:t>
      </w:r>
      <w:r>
        <w:t xml:space="preserve">   Lord    </w:t>
      </w:r>
      <w:r>
        <w:t xml:space="preserve">   Lot    </w:t>
      </w:r>
      <w:r>
        <w:t xml:space="preserve">   Mountain    </w:t>
      </w:r>
      <w:r>
        <w:t xml:space="preserve">   Nation    </w:t>
      </w:r>
      <w:r>
        <w:t xml:space="preserve">   Nephew    </w:t>
      </w:r>
      <w:r>
        <w:t xml:space="preserve">   Relatives    </w:t>
      </w:r>
      <w:r>
        <w:t xml:space="preserve">   Sarai    </w:t>
      </w:r>
      <w:r>
        <w:t xml:space="preserve">   Servants    </w:t>
      </w:r>
      <w:r>
        <w:t xml:space="preserve">   Wife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Calls Abram</dc:title>
  <dcterms:created xsi:type="dcterms:W3CDTF">2021-10-11T08:08:02Z</dcterms:created>
  <dcterms:modified xsi:type="dcterms:W3CDTF">2021-10-11T08:08:02Z</dcterms:modified>
</cp:coreProperties>
</file>