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 Calls 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fugitive    </w:t>
      </w:r>
      <w:r>
        <w:t xml:space="preserve">   land    </w:t>
      </w:r>
      <w:r>
        <w:t xml:space="preserve">   promised    </w:t>
      </w:r>
      <w:r>
        <w:t xml:space="preserve">   red sea    </w:t>
      </w:r>
      <w:r>
        <w:t xml:space="preserve">   god    </w:t>
      </w:r>
      <w:r>
        <w:t xml:space="preserve">   talked    </w:t>
      </w:r>
      <w:r>
        <w:t xml:space="preserve">   bush    </w:t>
      </w:r>
      <w:r>
        <w:t xml:space="preserve">   burning    </w:t>
      </w:r>
      <w:r>
        <w:t xml:space="preserve">   faith    </w:t>
      </w:r>
      <w:r>
        <w:t xml:space="preserve">   hebrew    </w:t>
      </w:r>
      <w:r>
        <w:t xml:space="preserve">   egypt    </w:t>
      </w:r>
      <w:r>
        <w:t xml:space="preserve">   pharaoh    </w:t>
      </w:r>
      <w:r>
        <w:t xml:space="preserve">   move    </w:t>
      </w:r>
      <w:r>
        <w:t xml:space="preserve">   moses    </w:t>
      </w:r>
      <w:r>
        <w:t xml:space="preserve">   exodus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Calls Moses</dc:title>
  <dcterms:created xsi:type="dcterms:W3CDTF">2021-10-11T08:06:39Z</dcterms:created>
  <dcterms:modified xsi:type="dcterms:W3CDTF">2021-10-11T08:06:39Z</dcterms:modified>
</cp:coreProperties>
</file>