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Calls 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MOTHER    </w:t>
      </w:r>
      <w:r>
        <w:t xml:space="preserve">   PRIEST    </w:t>
      </w:r>
      <w:r>
        <w:t xml:space="preserve">   HANNAH    </w:t>
      </w:r>
      <w:r>
        <w:t xml:space="preserve">   ISRAEL    </w:t>
      </w:r>
      <w:r>
        <w:t xml:space="preserve">   WOMAN    </w:t>
      </w:r>
      <w:r>
        <w:t xml:space="preserve">   GOD    </w:t>
      </w:r>
      <w:r>
        <w:t xml:space="preserve">   PROPHET    </w:t>
      </w:r>
      <w:r>
        <w:t xml:space="preserve">   CHILD    </w:t>
      </w:r>
      <w:r>
        <w:t xml:space="preserve">   SERVANT    </w:t>
      </w:r>
      <w:r>
        <w:t xml:space="preserve">   TEMPLE    </w:t>
      </w:r>
      <w:r>
        <w:t xml:space="preserve">   ELI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Calls Samuel</dc:title>
  <dcterms:created xsi:type="dcterms:W3CDTF">2021-10-11T08:08:00Z</dcterms:created>
  <dcterms:modified xsi:type="dcterms:W3CDTF">2021-10-11T08:08:00Z</dcterms:modified>
</cp:coreProperties>
</file>