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Calls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Calls Us</dc:title>
  <dcterms:created xsi:type="dcterms:W3CDTF">2021-10-11T08:08:07Z</dcterms:created>
  <dcterms:modified xsi:type="dcterms:W3CDTF">2021-10-11T08:08:07Z</dcterms:modified>
</cp:coreProperties>
</file>