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Cares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Azariah was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Hananiah was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four men were from what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young men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Mishael was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found _____ with King Nebuchadnezzar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King of Babylon in the Book of Daniel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was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Nebuchadnezzar ruled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 travels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Cares</dc:title>
  <dcterms:created xsi:type="dcterms:W3CDTF">2021-10-11T08:07:16Z</dcterms:created>
  <dcterms:modified xsi:type="dcterms:W3CDTF">2021-10-11T08:07:16Z</dcterms:modified>
</cp:coreProperties>
</file>