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Cares for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builded    </w:t>
      </w:r>
      <w:r>
        <w:t xml:space="preserve">   favor    </w:t>
      </w:r>
      <w:r>
        <w:t xml:space="preserve">   traveling    </w:t>
      </w:r>
      <w:r>
        <w:t xml:space="preserve">   serve    </w:t>
      </w:r>
      <w:r>
        <w:t xml:space="preserve">   cares    </w:t>
      </w:r>
      <w:r>
        <w:t xml:space="preserve">   sevant    </w:t>
      </w:r>
      <w:r>
        <w:t xml:space="preserve">   prophet    </w:t>
      </w:r>
      <w:r>
        <w:t xml:space="preserve">   provided    </w:t>
      </w:r>
      <w:r>
        <w:t xml:space="preserve">   son    </w:t>
      </w:r>
      <w:r>
        <w:t xml:space="preserve">   year    </w:t>
      </w:r>
      <w:r>
        <w:t xml:space="preserve">   baby    </w:t>
      </w:r>
      <w:r>
        <w:t xml:space="preserve">   children    </w:t>
      </w:r>
      <w:r>
        <w:t xml:space="preserve">   shunemite    </w:t>
      </w:r>
      <w:r>
        <w:t xml:space="preserve">   candle    </w:t>
      </w:r>
      <w:r>
        <w:t xml:space="preserve">   chair    </w:t>
      </w:r>
      <w:r>
        <w:t xml:space="preserve">   table    </w:t>
      </w:r>
      <w:r>
        <w:t xml:space="preserve">   bed    </w:t>
      </w:r>
      <w:r>
        <w:t xml:space="preserve">   room    </w:t>
      </w:r>
      <w:r>
        <w:t xml:space="preserve">   build    </w:t>
      </w:r>
      <w:r>
        <w:t xml:space="preserve">   husband    </w:t>
      </w:r>
      <w:r>
        <w:t xml:space="preserve">   meal    </w:t>
      </w:r>
      <w:r>
        <w:t xml:space="preserve">   Gehazi    </w:t>
      </w:r>
      <w:r>
        <w:t xml:space="preserve">   Elisha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Cares for Us</dc:title>
  <dcterms:created xsi:type="dcterms:W3CDTF">2021-10-11T08:07:50Z</dcterms:created>
  <dcterms:modified xsi:type="dcterms:W3CDTF">2021-10-11T08:07:50Z</dcterms:modified>
</cp:coreProperties>
</file>