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Changed Jacob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Jacob's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Jacob used this to get his father's 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Jacob stole this from Esau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Jacob felt when he came back to Esau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Isaac's older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Esau traded this for a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Jacob's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Jacob needed to trust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Jacob did when God changed 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Jacob's new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book of the Bible that tells about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Jacob's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Jacob needed to do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Laban's older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Laban's younger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Isaac's younger son</w:t>
            </w:r>
          </w:p>
        </w:tc>
      </w:tr>
    </w:tbl>
    <w:p>
      <w:pPr>
        <w:pStyle w:val="WordBankMedium"/>
      </w:pPr>
      <w:r>
        <w:t xml:space="preserve">   birthright    </w:t>
      </w:r>
      <w:r>
        <w:t xml:space="preserve">   blessing    </w:t>
      </w:r>
      <w:r>
        <w:t xml:space="preserve">   Deception    </w:t>
      </w:r>
      <w:r>
        <w:t xml:space="preserve">   Genesis    </w:t>
      </w:r>
      <w:r>
        <w:t xml:space="preserve">   God    </w:t>
      </w:r>
      <w:r>
        <w:t xml:space="preserve">   Esau    </w:t>
      </w:r>
      <w:r>
        <w:t xml:space="preserve">   Fear    </w:t>
      </w:r>
      <w:r>
        <w:t xml:space="preserve">   Isaac    </w:t>
      </w:r>
      <w:r>
        <w:t xml:space="preserve">   Israel    </w:t>
      </w:r>
      <w:r>
        <w:t xml:space="preserve">   Jacob    </w:t>
      </w:r>
      <w:r>
        <w:t xml:space="preserve">   Laban    </w:t>
      </w:r>
      <w:r>
        <w:t xml:space="preserve">   Leah    </w:t>
      </w:r>
      <w:r>
        <w:t xml:space="preserve">   Rachel    </w:t>
      </w:r>
      <w:r>
        <w:t xml:space="preserve">   Rebekah    </w:t>
      </w:r>
      <w:r>
        <w:t xml:space="preserve">   Trust    </w:t>
      </w:r>
      <w:r>
        <w:t xml:space="preserve">   Wrestled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Changed Jacob</dc:title>
  <dcterms:created xsi:type="dcterms:W3CDTF">2021-11-22T03:28:27Z</dcterms:created>
  <dcterms:modified xsi:type="dcterms:W3CDTF">2021-11-22T03:28:27Z</dcterms:modified>
</cp:coreProperties>
</file>