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Created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ELEPHANTS    </w:t>
      </w:r>
      <w:r>
        <w:t xml:space="preserve">   FLOWERS    </w:t>
      </w:r>
      <w:r>
        <w:t xml:space="preserve">   BEES    </w:t>
      </w:r>
      <w:r>
        <w:t xml:space="preserve">   MOUNTAINS    </w:t>
      </w:r>
      <w:r>
        <w:t xml:space="preserve">   ROCKS    </w:t>
      </w:r>
      <w:r>
        <w:t xml:space="preserve">   DIRT    </w:t>
      </w:r>
      <w:r>
        <w:t xml:space="preserve">   CLOUDS    </w:t>
      </w:r>
      <w:r>
        <w:t xml:space="preserve">   OCEANS    </w:t>
      </w:r>
      <w:r>
        <w:t xml:space="preserve">   TIGERS    </w:t>
      </w:r>
      <w:r>
        <w:t xml:space="preserve">   ME    </w:t>
      </w:r>
      <w:r>
        <w:t xml:space="preserve">   STARS    </w:t>
      </w:r>
      <w:r>
        <w:t xml:space="preserve">   TREES    </w:t>
      </w:r>
      <w:r>
        <w:t xml:space="preserve">   BIRDS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Created</dc:title>
  <dcterms:created xsi:type="dcterms:W3CDTF">2021-10-11T08:08:11Z</dcterms:created>
  <dcterms:modified xsi:type="dcterms:W3CDTF">2021-10-11T08:08:11Z</dcterms:modified>
</cp:coreProperties>
</file>