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Created (Genesis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do on the seventh day? 2:2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saw all that He had made, and it was very .... 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created mankind in His image, in His ....... vs. 26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third day what did God create? vs.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sixth day what did God create?  vs. 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fourth day what did God create?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first day what did God create? vs.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fifth day what did God create? vs. 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second day what did God create? vs.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Created (Genesis 1)</dc:title>
  <dcterms:created xsi:type="dcterms:W3CDTF">2021-10-11T08:08:25Z</dcterms:created>
  <dcterms:modified xsi:type="dcterms:W3CDTF">2021-10-11T08:08:25Z</dcterms:modified>
</cp:coreProperties>
</file>