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 Created The World for His Glory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ADAM    </w:t>
      </w:r>
      <w:r>
        <w:t xml:space="preserve">   ANIMALS    </w:t>
      </w:r>
      <w:r>
        <w:t xml:space="preserve">   CREATION    </w:t>
      </w:r>
      <w:r>
        <w:t xml:space="preserve">   DUST    </w:t>
      </w:r>
      <w:r>
        <w:t xml:space="preserve">   EARTH    </w:t>
      </w:r>
      <w:r>
        <w:t xml:space="preserve">   EVE    </w:t>
      </w:r>
      <w:r>
        <w:t xml:space="preserve">   EVIL    </w:t>
      </w:r>
      <w:r>
        <w:t xml:space="preserve">   GARDEN OF EDEN    </w:t>
      </w:r>
      <w:r>
        <w:t xml:space="preserve">   GLORY    </w:t>
      </w:r>
      <w:r>
        <w:t xml:space="preserve">   GOD    </w:t>
      </w:r>
      <w:r>
        <w:t xml:space="preserve">   IMAGE    </w:t>
      </w:r>
      <w:r>
        <w:t xml:space="preserve">   RIB    </w:t>
      </w:r>
      <w:r>
        <w:t xml:space="preserve">   SEPARATE    </w:t>
      </w:r>
      <w:r>
        <w:t xml:space="preserve">   SERPENT    </w:t>
      </w:r>
      <w:r>
        <w:t xml:space="preserve">   SHAME    </w:t>
      </w:r>
      <w:r>
        <w:t xml:space="preserve">   SIN    </w:t>
      </w:r>
      <w:r>
        <w:t xml:space="preserve">   TREE    </w:t>
      </w:r>
      <w:r>
        <w:t xml:space="preserve">   TREE OF KNOWLEDGE    </w:t>
      </w:r>
      <w:r>
        <w:t xml:space="preserve">   TWO BY TWO    </w:t>
      </w:r>
      <w:r>
        <w:t xml:space="preserve">   WORLD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 Created The World for His Glory</dc:title>
  <dcterms:created xsi:type="dcterms:W3CDTF">2021-10-11T08:06:41Z</dcterms:created>
  <dcterms:modified xsi:type="dcterms:W3CDTF">2021-10-11T08:06:41Z</dcterms:modified>
</cp:coreProperties>
</file>