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Created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Elyon means ________ and Omega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created the earth from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never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dominion mean?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said: "Let us create a man in our own 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firmament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Elohim means?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plants?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Heavens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Created the Earth</dc:title>
  <dcterms:created xsi:type="dcterms:W3CDTF">2021-10-11T08:08:16Z</dcterms:created>
  <dcterms:modified xsi:type="dcterms:W3CDTF">2021-10-11T08:08:16Z</dcterms:modified>
</cp:coreProperties>
</file>