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Creates Adam &amp;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Created    </w:t>
      </w:r>
      <w:r>
        <w:t xml:space="preserve">   Dust    </w:t>
      </w:r>
      <w:r>
        <w:t xml:space="preserve">   Eve    </w:t>
      </w:r>
      <w:r>
        <w:t xml:space="preserve">   Garden of Eden    </w:t>
      </w:r>
      <w:r>
        <w:t xml:space="preserve">   God    </w:t>
      </w:r>
      <w:r>
        <w:t xml:space="preserve">   Ground    </w:t>
      </w:r>
      <w:r>
        <w:t xml:space="preserve">   Helper    </w:t>
      </w:r>
      <w:r>
        <w:t xml:space="preserve">   Holy Spirit    </w:t>
      </w:r>
      <w:r>
        <w:t xml:space="preserve">   Man    </w:t>
      </w:r>
      <w:r>
        <w:t xml:space="preserve">   Naked    </w:t>
      </w:r>
      <w:r>
        <w:t xml:space="preserve">   Rib    </w:t>
      </w:r>
      <w:r>
        <w:t xml:space="preserve">   Sleep    </w:t>
      </w:r>
      <w:r>
        <w:t xml:space="preserve">   Trees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Creates Adam &amp; Eve</dc:title>
  <dcterms:created xsi:type="dcterms:W3CDTF">2021-10-11T08:07:35Z</dcterms:created>
  <dcterms:modified xsi:type="dcterms:W3CDTF">2021-10-11T08:07:35Z</dcterms:modified>
</cp:coreProperties>
</file>