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Creates; Humans 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till the ground    </w:t>
      </w:r>
      <w:r>
        <w:t xml:space="preserve">   seed    </w:t>
      </w:r>
      <w:r>
        <w:t xml:space="preserve">   beguiled    </w:t>
      </w:r>
      <w:r>
        <w:t xml:space="preserve">   bruise thy heel    </w:t>
      </w:r>
      <w:r>
        <w:t xml:space="preserve">   bruise thy head    </w:t>
      </w:r>
      <w:r>
        <w:t xml:space="preserve">   good and evil    </w:t>
      </w:r>
      <w:r>
        <w:t xml:space="preserve">   cursed    </w:t>
      </w:r>
      <w:r>
        <w:t xml:space="preserve">   serpent    </w:t>
      </w:r>
      <w:r>
        <w:t xml:space="preserve">   afraid    </w:t>
      </w:r>
      <w:r>
        <w:t xml:space="preserve">   naked    </w:t>
      </w:r>
      <w:r>
        <w:t xml:space="preserve">   Voice of God    </w:t>
      </w:r>
      <w:r>
        <w:t xml:space="preserve">   Sin    </w:t>
      </w:r>
      <w:r>
        <w:t xml:space="preserve">   Garden of Eden    </w:t>
      </w:r>
      <w:r>
        <w:t xml:space="preserve">   Tree of Life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Creates; Humans Sin</dc:title>
  <dcterms:created xsi:type="dcterms:W3CDTF">2021-10-11T08:07:40Z</dcterms:created>
  <dcterms:modified xsi:type="dcterms:W3CDTF">2021-10-11T08:07:40Z</dcterms:modified>
</cp:coreProperties>
</file>