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Defends 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alert    </w:t>
      </w:r>
      <w:r>
        <w:t xml:space="preserve">   morning    </w:t>
      </w:r>
      <w:r>
        <w:t xml:space="preserve">   pray    </w:t>
      </w:r>
      <w:r>
        <w:t xml:space="preserve">   king    </w:t>
      </w:r>
      <w:r>
        <w:t xml:space="preserve">   feast    </w:t>
      </w:r>
      <w:r>
        <w:t xml:space="preserve">   plans    </w:t>
      </w:r>
      <w:r>
        <w:t xml:space="preserve">   surround    </w:t>
      </w:r>
      <w:r>
        <w:t xml:space="preserve">   chariots    </w:t>
      </w:r>
      <w:r>
        <w:t xml:space="preserve">   blind    </w:t>
      </w:r>
      <w:r>
        <w:t xml:space="preserve">   troops    </w:t>
      </w:r>
      <w:r>
        <w:t xml:space="preserve">   Aram    </w:t>
      </w:r>
      <w:r>
        <w:t xml:space="preserve">   Israel    </w:t>
      </w:r>
      <w:r>
        <w:t xml:space="preserve">   prophet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Defends Elisha</dc:title>
  <dcterms:created xsi:type="dcterms:W3CDTF">2021-10-11T08:08:18Z</dcterms:created>
  <dcterms:modified xsi:type="dcterms:W3CDTF">2021-10-11T08:08:18Z</dcterms:modified>
</cp:coreProperties>
</file>