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Did Not Give Us The Spirit of Fear</w:t>
      </w:r>
    </w:p>
    <w:p>
      <w:pPr>
        <w:pStyle w:val="Questions"/>
      </w:pPr>
      <w:r>
        <w:t xml:space="preserve">1. EALUFRF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WOPER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NDOSU MNID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RRERTO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TERDISSS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MEALCBEIH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RICSHT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PNIAC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OGD IS LLA WRFLOEUP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Did Not Give Us The Spirit of Fear</dc:title>
  <dcterms:created xsi:type="dcterms:W3CDTF">2021-10-11T08:06:59Z</dcterms:created>
  <dcterms:modified xsi:type="dcterms:W3CDTF">2021-10-11T08:06:59Z</dcterms:modified>
</cp:coreProperties>
</file>