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bull headed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you are liked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centered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Coins and cash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 and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Mario, pacman, halo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you enjoy being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you are related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to make a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Hours and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First</dc:title>
  <dcterms:created xsi:type="dcterms:W3CDTF">2021-10-11T08:07:05Z</dcterms:created>
  <dcterms:modified xsi:type="dcterms:W3CDTF">2021-10-11T08:07:05Z</dcterms:modified>
</cp:coreProperties>
</file>