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Gave Rules for Sacrifice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God's glory could dwell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said "Be ________ because I am holy."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God's chosen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right what had been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Bible book where we find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Offering given when people were sorry for their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Offering given when people wanted to praise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this day once a year, the people paid for their sins/high priest offered a special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requires a ____________________ for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gave him the law on Mount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Paid for our sins once and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Showed the people what it looks like to live a holy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Gave Rules for Sacrifice</dc:title>
  <dcterms:created xsi:type="dcterms:W3CDTF">2021-10-11T08:07:53Z</dcterms:created>
  <dcterms:modified xsi:type="dcterms:W3CDTF">2021-10-11T08:07:53Z</dcterms:modified>
</cp:coreProperties>
</file>