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Gives Us Patience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god    </w:t>
      </w:r>
      <w:r>
        <w:t xml:space="preserve">   courageous    </w:t>
      </w:r>
      <w:r>
        <w:t xml:space="preserve">   lord    </w:t>
      </w:r>
      <w:r>
        <w:t xml:space="preserve">   waiting    </w:t>
      </w:r>
      <w:r>
        <w:t xml:space="preserve">   temple    </w:t>
      </w:r>
      <w:r>
        <w:t xml:space="preserve">   simeon    </w:t>
      </w:r>
      <w:r>
        <w:t xml:space="preserve">   brave    </w:t>
      </w:r>
      <w:r>
        <w:t xml:space="preserve">   messiah    </w:t>
      </w:r>
      <w:r>
        <w:t xml:space="preserve">   bible    </w:t>
      </w:r>
      <w:r>
        <w:t xml:space="preserve">   comfort    </w:t>
      </w:r>
      <w:r>
        <w:t xml:space="preserve">   gifts    </w:t>
      </w:r>
      <w:r>
        <w:t xml:space="preserve">   prayer    </w:t>
      </w:r>
      <w:r>
        <w:t xml:space="preserve">   patience    </w:t>
      </w:r>
      <w:r>
        <w:t xml:space="preserve">  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Gives Us Patience</dc:title>
  <dcterms:created xsi:type="dcterms:W3CDTF">2021-10-11T08:06:59Z</dcterms:created>
  <dcterms:modified xsi:type="dcterms:W3CDTF">2021-10-11T08:06:59Z</dcterms:modified>
</cp:coreProperties>
</file>