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Gives Us Strength</w:t>
      </w:r>
    </w:p>
    <w:p>
      <w:pPr>
        <w:pStyle w:val="Questions"/>
      </w:pPr>
      <w:r>
        <w:t xml:space="preserve">1. MLAAKE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OAUHJS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EOMSS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VIHJSHAOEISN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ARISEL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USEDXO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EHTGNRST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SRTUT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GTIFH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GEACOUR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Gives Us Strength</dc:title>
  <dcterms:created xsi:type="dcterms:W3CDTF">2021-10-11T08:08:26Z</dcterms:created>
  <dcterms:modified xsi:type="dcterms:W3CDTF">2021-10-11T08:08:26Z</dcterms:modified>
</cp:coreProperties>
</file>