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Helps People Teach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Jesus    </w:t>
      </w:r>
      <w:r>
        <w:t xml:space="preserve">   healing    </w:t>
      </w:r>
      <w:r>
        <w:t xml:space="preserve">   grew    </w:t>
      </w:r>
      <w:r>
        <w:t xml:space="preserve">   church    </w:t>
      </w:r>
      <w:r>
        <w:t xml:space="preserve">   jail    </w:t>
      </w:r>
      <w:r>
        <w:t xml:space="preserve">   angel    </w:t>
      </w:r>
      <w:r>
        <w:t xml:space="preserve">   teaching    </w:t>
      </w:r>
      <w:r>
        <w:t xml:space="preserve">   miracles    </w:t>
      </w:r>
      <w:r>
        <w:t xml:space="preserve">   baptized    </w:t>
      </w:r>
      <w:r>
        <w:t xml:space="preserve">   believe    </w:t>
      </w:r>
      <w:r>
        <w:t xml:space="preserve">   money    </w:t>
      </w:r>
      <w:r>
        <w:t xml:space="preserve">   dead    </w:t>
      </w:r>
      <w:r>
        <w:t xml:space="preserve">   lied    </w:t>
      </w:r>
      <w:r>
        <w:t xml:space="preserve">   apostles    </w:t>
      </w:r>
      <w:r>
        <w:t xml:space="preserve">   Sapphira    </w:t>
      </w:r>
      <w:r>
        <w:t xml:space="preserve">   Ananias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Helps People Teach the Gospel</dc:title>
  <dcterms:created xsi:type="dcterms:W3CDTF">2021-10-11T08:07:14Z</dcterms:created>
  <dcterms:modified xsi:type="dcterms:W3CDTF">2021-10-11T08:07:14Z</dcterms:modified>
</cp:coreProperties>
</file>