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Father    </w:t>
      </w:r>
      <w:r>
        <w:t xml:space="preserve">   Power    </w:t>
      </w:r>
      <w:r>
        <w:t xml:space="preserve">   Perfect    </w:t>
      </w:r>
      <w:r>
        <w:t xml:space="preserve">   Pure    </w:t>
      </w:r>
      <w:r>
        <w:t xml:space="preserve">   Awesome    </w:t>
      </w:r>
      <w:r>
        <w:t xml:space="preserve">   Honesty    </w:t>
      </w:r>
      <w:r>
        <w:t xml:space="preserve">   Commandment    </w:t>
      </w:r>
      <w:r>
        <w:t xml:space="preserve">   Baptism    </w:t>
      </w:r>
      <w:r>
        <w:t xml:space="preserve">   Holy    </w:t>
      </w:r>
      <w:r>
        <w:t xml:space="preserve">   Apostle    </w:t>
      </w:r>
      <w:r>
        <w:t xml:space="preserve">   Compassionate    </w:t>
      </w:r>
      <w:r>
        <w:t xml:space="preserve">   Truthful    </w:t>
      </w:r>
      <w:r>
        <w:t xml:space="preserve">   Discipleship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Faith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Is....</dc:title>
  <dcterms:created xsi:type="dcterms:W3CDTF">2021-10-11T08:06:49Z</dcterms:created>
  <dcterms:modified xsi:type="dcterms:W3CDTF">2021-10-11T08:06:49Z</dcterms:modified>
</cp:coreProperties>
</file>