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God Is Good at Bread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God parted this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We fed Elijah by the brook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Isaac's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first woman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average child has 60,000 miles of this in his body (2 words)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First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Creator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Jacob's favorite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Southern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king of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 the last plague, these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Promised 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Joseph saved the nation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Northern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Food eaten in all cultures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Leaders after Joshua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God's bread for the Israelites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His mother kept me from drowning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Wicked King's Wife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God gave a recipe for bread to this prophet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Second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Jewish holiday to remember flight from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number of Jacob's sons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Leader of Israel after Moses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Builder of the ark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Pharaoh's kingdom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Third king of Israel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God created the world in this many days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What we add to bread to make it rise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Number of years Israelites wandered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Abraham's 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Very wicked 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The first man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God Is Good at Bread</dc:title>
  <dcterms:created xsi:type="dcterms:W3CDTF">2021-10-11T08:07:17Z</dcterms:created>
  <dcterms:modified xsi:type="dcterms:W3CDTF">2021-10-11T08:07:17Z</dcterms:modified>
</cp:coreProperties>
</file>