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Important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praying before bed, I MIGHT have...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do when an adult or teacher tells you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knows.....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god know?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will you always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always has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do when you are scared or have a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is always....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do before going to bed?</w:t>
            </w:r>
          </w:p>
        </w:tc>
      </w:tr>
    </w:tbl>
    <w:p>
      <w:pPr>
        <w:pStyle w:val="WordBankMedium"/>
      </w:pPr>
      <w:r>
        <w:t xml:space="preserve">   pray to god    </w:t>
      </w:r>
      <w:r>
        <w:t xml:space="preserve">   listen    </w:t>
      </w:r>
      <w:r>
        <w:t xml:space="preserve">    what is best    </w:t>
      </w:r>
      <w:r>
        <w:t xml:space="preserve">   have faith and trust    </w:t>
      </w:r>
      <w:r>
        <w:t xml:space="preserve">   everything    </w:t>
      </w:r>
      <w:r>
        <w:t xml:space="preserve">   with us    </w:t>
      </w:r>
      <w:r>
        <w:t xml:space="preserve">   pray    </w:t>
      </w:r>
      <w:r>
        <w:t xml:space="preserve">   nightmares    </w:t>
      </w:r>
      <w:r>
        <w:t xml:space="preserve">   purpose for us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Important </dc:title>
  <dcterms:created xsi:type="dcterms:W3CDTF">2022-01-18T03:35:34Z</dcterms:created>
  <dcterms:modified xsi:type="dcterms:W3CDTF">2022-01-18T03:35:34Z</dcterms:modified>
</cp:coreProperties>
</file>