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spiritual    </w:t>
      </w:r>
      <w:r>
        <w:t xml:space="preserve">   guide    </w:t>
      </w:r>
      <w:r>
        <w:t xml:space="preserve">   teacher    </w:t>
      </w:r>
      <w:r>
        <w:t xml:space="preserve">   wisdom    </w:t>
      </w:r>
      <w:r>
        <w:t xml:space="preserve">   saved    </w:t>
      </w:r>
      <w:r>
        <w:t xml:space="preserve">   blessing    </w:t>
      </w:r>
      <w:r>
        <w:t xml:space="preserve">   trust    </w:t>
      </w:r>
      <w:r>
        <w:t xml:space="preserve">   heal    </w:t>
      </w:r>
      <w:r>
        <w:t xml:space="preserve">   ministry    </w:t>
      </w:r>
      <w:r>
        <w:t xml:space="preserve">   forgiveness    </w:t>
      </w:r>
      <w:r>
        <w:t xml:space="preserve">   grace    </w:t>
      </w:r>
      <w:r>
        <w:t xml:space="preserve">   faith    </w:t>
      </w:r>
      <w:r>
        <w:t xml:space="preserve">   salvation    </w:t>
      </w:r>
      <w:r>
        <w:t xml:space="preserve">   patience    </w:t>
      </w:r>
      <w:r>
        <w:t xml:space="preserve">   mercy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</dc:title>
  <dcterms:created xsi:type="dcterms:W3CDTF">2021-10-11T08:07:39Z</dcterms:created>
  <dcterms:modified xsi:type="dcterms:W3CDTF">2021-10-11T08:07:39Z</dcterms:modified>
</cp:coreProperties>
</file>