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Love 1 John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Gods love is for everyone    </w:t>
      </w:r>
      <w:r>
        <w:t xml:space="preserve">   Everlasting    </w:t>
      </w:r>
      <w:r>
        <w:t xml:space="preserve">   Never changing    </w:t>
      </w:r>
      <w:r>
        <w:t xml:space="preserve">   Merciful    </w:t>
      </w:r>
      <w:r>
        <w:t xml:space="preserve">   Faithfulness    </w:t>
      </w:r>
      <w:r>
        <w:t xml:space="preserve">   Self-control    </w:t>
      </w:r>
      <w:r>
        <w:t xml:space="preserve">   Gentleness    </w:t>
      </w:r>
      <w:r>
        <w:t xml:space="preserve">   Joy    </w:t>
      </w:r>
      <w:r>
        <w:t xml:space="preserve">   Peace    </w:t>
      </w:r>
      <w:r>
        <w:t xml:space="preserve">   He loved us first    </w:t>
      </w:r>
      <w:r>
        <w:t xml:space="preserve">   Love never ends    </w:t>
      </w:r>
      <w:r>
        <w:t xml:space="preserve">   No envy    </w:t>
      </w:r>
      <w:r>
        <w:t xml:space="preserve">   Kindness    </w:t>
      </w:r>
      <w:r>
        <w:t xml:space="preserve">   Jesus Ultimate Sacrifice    </w:t>
      </w:r>
      <w:r>
        <w:t xml:space="preserve">   Friendship    </w:t>
      </w:r>
      <w:r>
        <w:t xml:space="preserve">   1 John 4:8    </w:t>
      </w:r>
      <w:r>
        <w:t xml:space="preserve">   Patience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 1 John 4:8</dc:title>
  <dcterms:created xsi:type="dcterms:W3CDTF">2021-10-11T08:07:31Z</dcterms:created>
  <dcterms:modified xsi:type="dcterms:W3CDTF">2021-10-11T08:07:31Z</dcterms:modified>
</cp:coreProperties>
</file>