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 Leads The Israelites to Victory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Land    </w:t>
      </w:r>
      <w:r>
        <w:t xml:space="preserve">   Promised    </w:t>
      </w:r>
      <w:r>
        <w:t xml:space="preserve">   Armies    </w:t>
      </w:r>
      <w:r>
        <w:t xml:space="preserve">   Fall    </w:t>
      </w:r>
      <w:r>
        <w:t xml:space="preserve">   Shout    </w:t>
      </w:r>
      <w:r>
        <w:t xml:space="preserve">   Victory    </w:t>
      </w:r>
      <w:r>
        <w:t xml:space="preserve">   Marched    </w:t>
      </w:r>
      <w:r>
        <w:t xml:space="preserve">   Powerful    </w:t>
      </w:r>
      <w:r>
        <w:t xml:space="preserve">   God    </w:t>
      </w:r>
      <w:r>
        <w:t xml:space="preserve">   Trumpets    </w:t>
      </w:r>
      <w:r>
        <w:t xml:space="preserve">   Wall    </w:t>
      </w:r>
      <w:r>
        <w:t xml:space="preserve">   Sun    </w:t>
      </w:r>
      <w:r>
        <w:t xml:space="preserve">   Jericho    </w:t>
      </w:r>
      <w:r>
        <w:t xml:space="preserve">   Battles    </w:t>
      </w:r>
      <w:r>
        <w:t xml:space="preserve">   Joshua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Leads The Israelites to Victory</dc:title>
  <dcterms:created xsi:type="dcterms:W3CDTF">2021-10-11T08:08:25Z</dcterms:created>
  <dcterms:modified xsi:type="dcterms:W3CDTF">2021-10-11T08:08:25Z</dcterms:modified>
</cp:coreProperties>
</file>