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Leads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Dove    </w:t>
      </w:r>
      <w:r>
        <w:t xml:space="preserve">   Father    </w:t>
      </w:r>
      <w:r>
        <w:t xml:space="preserve">   Angels    </w:t>
      </w:r>
      <w:r>
        <w:t xml:space="preserve">   Baptism    </w:t>
      </w:r>
      <w:r>
        <w:t xml:space="preserve">   Wilderness    </w:t>
      </w:r>
      <w:r>
        <w:t xml:space="preserve">   Holy Spirit    </w:t>
      </w:r>
      <w:r>
        <w:t xml:space="preserve">   Mountain    </w:t>
      </w:r>
      <w:r>
        <w:t xml:space="preserve">   Worship    </w:t>
      </w:r>
      <w:r>
        <w:t xml:space="preserve">   Jerusalem    </w:t>
      </w:r>
      <w:r>
        <w:t xml:space="preserve">   Temple    </w:t>
      </w:r>
      <w:r>
        <w:t xml:space="preserve">   Jesus    </w:t>
      </w:r>
      <w:r>
        <w:t xml:space="preserve">   Satan    </w:t>
      </w:r>
      <w:r>
        <w:t xml:space="preserve">   Stones    </w:t>
      </w:r>
      <w:r>
        <w:t xml:space="preserve">   Bread    </w:t>
      </w:r>
      <w:r>
        <w:t xml:space="preserve">   Temptation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Leads</dc:title>
  <dcterms:created xsi:type="dcterms:W3CDTF">2021-10-11T08:07:38Z</dcterms:created>
  <dcterms:modified xsi:type="dcterms:W3CDTF">2021-10-11T08:07:38Z</dcterms:modified>
</cp:coreProperties>
</file>