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Looks at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Heart    </w:t>
      </w:r>
      <w:r>
        <w:t xml:space="preserve">   King    </w:t>
      </w:r>
      <w:r>
        <w:t xml:space="preserve">   Jesse    </w:t>
      </w:r>
      <w:r>
        <w:t xml:space="preserve">   Youngest    </w:t>
      </w:r>
      <w:r>
        <w:t xml:space="preserve">   Chosen    </w:t>
      </w:r>
      <w:r>
        <w:t xml:space="preserve">   Obedience    </w:t>
      </w:r>
      <w:r>
        <w:t xml:space="preserve">   Anoint    </w:t>
      </w:r>
      <w:r>
        <w:t xml:space="preserve">   Saul    </w:t>
      </w:r>
      <w:r>
        <w:t xml:space="preserve">   Samuel    </w:t>
      </w:r>
      <w:r>
        <w:t xml:space="preserve">   David    </w:t>
      </w:r>
      <w:r>
        <w:t xml:space="preserve">   Appearance    </w:t>
      </w:r>
      <w:r>
        <w:t xml:space="preserve">   Reject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Looks at the Heart</dc:title>
  <dcterms:created xsi:type="dcterms:W3CDTF">2021-10-11T08:08:01Z</dcterms:created>
  <dcterms:modified xsi:type="dcterms:W3CDTF">2021-10-11T08:08:01Z</dcterms:modified>
</cp:coreProperties>
</file>