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give    </w:t>
      </w:r>
      <w:r>
        <w:t xml:space="preserve">   prayer    </w:t>
      </w:r>
      <w:r>
        <w:t xml:space="preserve">   John 3:6    </w:t>
      </w:r>
      <w:r>
        <w:t xml:space="preserve">   perish    </w:t>
      </w:r>
      <w:r>
        <w:t xml:space="preserve">   believe    </w:t>
      </w:r>
      <w:r>
        <w:t xml:space="preserve">   son    </w:t>
      </w:r>
      <w:r>
        <w:t xml:space="preserve">   world    </w:t>
      </w:r>
      <w:r>
        <w:t xml:space="preserve">   Jesus    </w:t>
      </w:r>
      <w:r>
        <w:t xml:space="preserve">   eternal    </w:t>
      </w:r>
      <w:r>
        <w:t xml:space="preserve">   Life    </w:t>
      </w:r>
      <w:r>
        <w:t xml:space="preserve">   Begotten    </w:t>
      </w:r>
      <w:r>
        <w:t xml:space="preserve">   Love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 Love</dc:title>
  <dcterms:created xsi:type="dcterms:W3CDTF">2021-10-11T08:08:26Z</dcterms:created>
  <dcterms:modified xsi:type="dcterms:W3CDTF">2021-10-11T08:08:26Z</dcterms:modified>
</cp:coreProperties>
</file>