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Loves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Unsaved    </w:t>
      </w:r>
      <w:r>
        <w:t xml:space="preserve">   Jews    </w:t>
      </w:r>
      <w:r>
        <w:t xml:space="preserve">   Christians    </w:t>
      </w:r>
      <w:r>
        <w:t xml:space="preserve">   Believers    </w:t>
      </w:r>
      <w:r>
        <w:t xml:space="preserve">   Jesus    </w:t>
      </w:r>
      <w:r>
        <w:t xml:space="preserve">   Pure heart    </w:t>
      </w:r>
      <w:r>
        <w:t xml:space="preserve">   Little children    </w:t>
      </w:r>
      <w:r>
        <w:t xml:space="preserve">   Souls    </w:t>
      </w:r>
      <w:r>
        <w:t xml:space="preserve">   World    </w:t>
      </w:r>
      <w:r>
        <w:t xml:space="preserve">   His children    </w:t>
      </w:r>
      <w:r>
        <w:t xml:space="preserve">   Righteousness    </w:t>
      </w:r>
      <w:r>
        <w:t xml:space="preserve">   Jerusalem    </w:t>
      </w:r>
      <w:r>
        <w:t xml:space="preserve">   Justice    </w:t>
      </w:r>
      <w:r>
        <w:t xml:space="preserve">   His people    </w:t>
      </w:r>
      <w:r>
        <w:t xml:space="preserve">   Sinners    </w:t>
      </w:r>
      <w:r>
        <w:t xml:space="preserve">   Truth    </w:t>
      </w:r>
      <w:r>
        <w:t xml:space="preserve">   Sanctuary    </w:t>
      </w:r>
      <w:r>
        <w:t xml:space="preserve">   Cheerful Giver    </w:t>
      </w:r>
      <w:r>
        <w:t xml:space="preserve">   Israel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</dc:title>
  <dcterms:created xsi:type="dcterms:W3CDTF">2021-10-11T08:08:27Z</dcterms:created>
  <dcterms:modified xsi:type="dcterms:W3CDTF">2021-10-11T08:08:27Z</dcterms:modified>
</cp:coreProperties>
</file>