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Loves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CREATED    </w:t>
      </w:r>
      <w:r>
        <w:t xml:space="preserve">   LIFE    </w:t>
      </w:r>
      <w:r>
        <w:t xml:space="preserve">   JESUS    </w:t>
      </w:r>
      <w:r>
        <w:t xml:space="preserve">   HEAVEN    </w:t>
      </w:r>
      <w:r>
        <w:t xml:space="preserve">   SINS    </w:t>
      </w:r>
      <w:r>
        <w:t xml:space="preserve">   FORGIVES    </w:t>
      </w:r>
      <w:r>
        <w:t xml:space="preserve">   CROSS    </w:t>
      </w:r>
      <w:r>
        <w:t xml:space="preserve">   DIED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You</dc:title>
  <dcterms:created xsi:type="dcterms:W3CDTF">2021-10-11T08:08:18Z</dcterms:created>
  <dcterms:modified xsi:type="dcterms:W3CDTF">2021-10-11T08:08:18Z</dcterms:modified>
</cp:coreProperties>
</file>