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Loves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merciful    </w:t>
      </w:r>
      <w:r>
        <w:t xml:space="preserve">   blessed    </w:t>
      </w:r>
      <w:r>
        <w:t xml:space="preserve">   redeemer    </w:t>
      </w:r>
      <w:r>
        <w:t xml:space="preserve">   comforter    </w:t>
      </w:r>
      <w:r>
        <w:t xml:space="preserve">   peace    </w:t>
      </w:r>
      <w:r>
        <w:t xml:space="preserve">   strength    </w:t>
      </w:r>
      <w:r>
        <w:t xml:space="preserve">   refuge    </w:t>
      </w:r>
      <w:r>
        <w:t xml:space="preserve">   worshiped    </w:t>
      </w:r>
      <w:r>
        <w:t xml:space="preserve">   victorious    </w:t>
      </w:r>
      <w:r>
        <w:t xml:space="preserve">   healer    </w:t>
      </w:r>
      <w:r>
        <w:t xml:space="preserve">   compassionate    </w:t>
      </w:r>
      <w:r>
        <w:t xml:space="preserve">   protective    </w:t>
      </w:r>
      <w:r>
        <w:t xml:space="preserve">   powerful    </w:t>
      </w:r>
      <w:r>
        <w:t xml:space="preserve">   holy    </w:t>
      </w:r>
      <w:r>
        <w:t xml:space="preserve">   righteous    </w:t>
      </w:r>
      <w:r>
        <w:t xml:space="preserve">   perfect    </w:t>
      </w:r>
      <w:r>
        <w:t xml:space="preserve">   jesus    </w:t>
      </w:r>
      <w:r>
        <w:t xml:space="preserve">   loving    </w:t>
      </w:r>
      <w:r>
        <w:t xml:space="preserve">   caring    </w:t>
      </w:r>
      <w:r>
        <w:t xml:space="preserve">   patient    </w:t>
      </w:r>
      <w:r>
        <w:t xml:space="preserve">   forever    </w:t>
      </w:r>
      <w:r>
        <w:t xml:space="preserve">   promises    </w:t>
      </w:r>
      <w:r>
        <w:t xml:space="preserve">   faithful    </w:t>
      </w:r>
      <w:r>
        <w:t xml:space="preserve">   trinity    </w:t>
      </w:r>
      <w:r>
        <w:t xml:space="preserve">   holy spirit    </w:t>
      </w:r>
      <w:r>
        <w:t xml:space="preserve">   son    </w:t>
      </w:r>
      <w:r>
        <w:t xml:space="preserve">   christ    </w:t>
      </w:r>
      <w:r>
        <w:t xml:space="preserve">   won the battle    </w:t>
      </w:r>
      <w:r>
        <w:t xml:space="preserve">   overcomer    </w:t>
      </w:r>
      <w:r>
        <w:t xml:space="preserve">   worthy of praise    </w:t>
      </w:r>
      <w:r>
        <w:t xml:space="preserve">   grace    </w:t>
      </w:r>
      <w:r>
        <w:t xml:space="preserve">   savior    </w:t>
      </w:r>
      <w:r>
        <w:t xml:space="preserve">   lord     </w:t>
      </w:r>
      <w:r>
        <w:t xml:space="preserve">   father    </w:t>
      </w:r>
      <w:r>
        <w:t xml:space="preserve">   king    </w:t>
      </w:r>
      <w:r>
        <w:t xml:space="preserve">   forgiver    </w:t>
      </w:r>
      <w:r>
        <w:t xml:space="preserve">   creator    </w:t>
      </w:r>
      <w:r>
        <w:t xml:space="preserve">   almighty    </w:t>
      </w:r>
      <w:r>
        <w:t xml:space="preserve">   everlasting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Loves</dc:title>
  <dcterms:created xsi:type="dcterms:W3CDTF">2021-10-11T08:06:57Z</dcterms:created>
  <dcterms:modified xsi:type="dcterms:W3CDTF">2021-10-11T08:06:57Z</dcterms:modified>
</cp:coreProperties>
</file>