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should    </w:t>
      </w:r>
      <w:r>
        <w:t xml:space="preserve">   him    </w:t>
      </w:r>
      <w:r>
        <w:t xml:space="preserve">   in     </w:t>
      </w:r>
      <w:r>
        <w:t xml:space="preserve">   believes    </w:t>
      </w:r>
      <w:r>
        <w:t xml:space="preserve">   whosoever    </w:t>
      </w:r>
      <w:r>
        <w:t xml:space="preserve">   that 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that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</dc:title>
  <dcterms:created xsi:type="dcterms:W3CDTF">2021-10-11T08:07:00Z</dcterms:created>
  <dcterms:modified xsi:type="dcterms:W3CDTF">2021-10-11T08:07:00Z</dcterms:modified>
</cp:coreProperties>
</file>