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us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Small"/>
      </w:pPr>
      <w:r>
        <w:t xml:space="preserve">   145:9    </w:t>
      </w:r>
      <w:r>
        <w:t xml:space="preserve">   Psalm    </w:t>
      </w:r>
      <w:r>
        <w:t xml:space="preserve">   works    </w:t>
      </w:r>
      <w:r>
        <w:t xml:space="preserve">   his    </w:t>
      </w:r>
      <w:r>
        <w:t xml:space="preserve">   all    </w:t>
      </w:r>
      <w:r>
        <w:t xml:space="preserve">   over    </w:t>
      </w:r>
      <w:r>
        <w:t xml:space="preserve">   are    </w:t>
      </w:r>
      <w:r>
        <w:t xml:space="preserve">   mercies    </w:t>
      </w:r>
      <w:r>
        <w:t xml:space="preserve">   tender    </w:t>
      </w:r>
      <w:r>
        <w:t xml:space="preserve">   and    </w:t>
      </w:r>
      <w:r>
        <w:t xml:space="preserve">   to    </w:t>
      </w:r>
      <w:r>
        <w:t xml:space="preserve">   good    </w:t>
      </w:r>
      <w:r>
        <w:t xml:space="preserve">   is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 all</dc:title>
  <dcterms:created xsi:type="dcterms:W3CDTF">2021-10-11T08:08:03Z</dcterms:created>
  <dcterms:modified xsi:type="dcterms:W3CDTF">2021-10-11T08:08:03Z</dcterms:modified>
</cp:coreProperties>
</file>