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Loveth a Cheerful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Cor 12:10 in __________ ___ _______ ____: (24)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Cor 12:9 is made _______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Cor 12:7 "And lest I should be exalted above measure through the abundance of the revelations, there was given to me a _____ __ ___ _____, the messenger of Satan to buffet me, lest I should be exalted above measure."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Cor 12:9 Most ______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Cor 9:7 so let him ____;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Elder Dallin H Oaks Trust that He will ____ your prayers and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 Nephi 18:20 which is _____,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Elder Dallin H Oaks ______ them with what is best for you."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 Cor 12:10 then am I ______."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Elder Dallin H Oaks "Heavenly Father _____ more than we do.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 Cor 12:9 is _________ for thee: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2 Cor 12:9 in ________.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Cor 9:7 Every man according as he _________ in his heart,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Cor 12:10 in reproaches, in necessities, in ____________,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Cor 9:7 or of _________;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Cor 12:10 "Therefore I take ________ in infirmities,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Cor 12:9 therefore will I rather _____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Elder Dallin H Oaks When we have _____ in Heavenly Father and Jesus Christ,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Cor 12:9 in my ___________,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Cor 12:9 "And He said unto me, My _____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Nephi 18:20 "And whatsoever ye shall ___ the Father in my name,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Cor 12:10 for when I am ____,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Elder Dallin H Oaks Trust that ________ ______ knows you and loves you. (19)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Cor 9:7 for God loveth a ________ giver."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Nephi 18:20 _________ that ye shall receive,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Cor 9:7 not __________,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Cor 12:9 for my ________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 Nephi 18:20 behold it shall be _____ unto you."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Elder Dallin H Oaks we _____ Them.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 Cor 12:9 of Christ may ____ upon me."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 Cor 12:9 that the _____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Loveth a Cheerful Giver</dc:title>
  <dcterms:created xsi:type="dcterms:W3CDTF">2021-10-11T08:08:11Z</dcterms:created>
  <dcterms:modified xsi:type="dcterms:W3CDTF">2021-10-11T08:08:11Z</dcterms:modified>
</cp:coreProperties>
</file>